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 of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Corinthians was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Flight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Deadly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of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purpose of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southern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Antagonist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Ruin of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Pilate is a symbol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Death is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cope or rejoice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of wealth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of Solomon</dc:title>
  <dcterms:created xsi:type="dcterms:W3CDTF">2021-10-11T17:03:14Z</dcterms:created>
  <dcterms:modified xsi:type="dcterms:W3CDTF">2021-10-11T17:03:14Z</dcterms:modified>
</cp:coreProperties>
</file>