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 of Solomon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anesthetic that eventually kills Dr Foster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 that Macon Jr drives at the beginning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with no belly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the week that Guitar is responsible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Named after the biblical mother of Ismael, in love with Milkman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ghostly midwife that delivered Macon Jr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janitor for Macon Jr. He gives a main character his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railroad that Macon Jr talks about buying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full original name of Milkman's grandmother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Historically black Christian church formed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Milkman's grandfather's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private women's college that Milkman's sister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ironic name for the southside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that Milkman calls Pilate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Macon's tennents, starts a relationship with Corinthians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local poet who hires Corinthians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membrane that some babies are born with, considered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jumps off the hospital before Milkman's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Milkmans paternal great-grandfather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Daughter of Crowell Byrd. Cousin of Macon Jr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of Solomon Crossword</dc:title>
  <dcterms:created xsi:type="dcterms:W3CDTF">2021-10-11T17:03:07Z</dcterms:created>
  <dcterms:modified xsi:type="dcterms:W3CDTF">2021-10-11T17:03:07Z</dcterms:modified>
</cp:coreProperties>
</file>