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 of the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call someone who is a picky eater?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 cleverly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people who stand guard at a palace?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Rudely speaking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some students move through the hallway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look does Mrs. Kalli give you if you lean back on your chair?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Referees are sometimes called to settle these: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Intently searched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Sometimes, when you are sick, your skin turns this color: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avoided a question, what did you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the Trees</dc:title>
  <dcterms:created xsi:type="dcterms:W3CDTF">2021-10-11T17:02:07Z</dcterms:created>
  <dcterms:modified xsi:type="dcterms:W3CDTF">2021-10-11T17:02:07Z</dcterms:modified>
</cp:coreProperties>
</file>