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Song of the Trees</w:t>
      </w:r>
    </w:p>
    <w:p>
      <w:pPr>
        <w:pStyle w:val="Questions"/>
      </w:pPr>
      <w:r>
        <w:t xml:space="preserve">1. USLEUCORIND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KIRTSED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EAMLB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AHNSE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IKNYIFC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ELDEU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VDELED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YTURLC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UTESPISD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ESERNSTI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of the Trees</dc:title>
  <dcterms:created xsi:type="dcterms:W3CDTF">2021-10-11T17:02:09Z</dcterms:created>
  <dcterms:modified xsi:type="dcterms:W3CDTF">2021-10-11T17:02:09Z</dcterms:modified>
</cp:coreProperties>
</file>