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 of the Week - Term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WHAM    </w:t>
      </w:r>
      <w:r>
        <w:t xml:space="preserve">   WAKE ME UP BEFORE YOU GO GO    </w:t>
      </w:r>
      <w:r>
        <w:t xml:space="preserve">   SPICE GIRLS    </w:t>
      </w:r>
      <w:r>
        <w:t xml:space="preserve">   STOP    </w:t>
      </w:r>
      <w:r>
        <w:t xml:space="preserve">   ROLLING STONES    </w:t>
      </w:r>
      <w:r>
        <w:t xml:space="preserve">   START ME UP    </w:t>
      </w:r>
      <w:r>
        <w:t xml:space="preserve">   ONE DIRECTION    </w:t>
      </w:r>
      <w:r>
        <w:t xml:space="preserve">   ONE THING    </w:t>
      </w:r>
      <w:r>
        <w:t xml:space="preserve">   FLEETWOOD MAC    </w:t>
      </w:r>
      <w:r>
        <w:t xml:space="preserve">   GO YOUR OWN WAY    </w:t>
      </w:r>
      <w:r>
        <w:t xml:space="preserve">   VAN MORRISON    </w:t>
      </w:r>
      <w:r>
        <w:t xml:space="preserve">   BROWN EYED GIRL    </w:t>
      </w:r>
      <w:r>
        <w:t xml:space="preserve">   LED ZEPPELIN    </w:t>
      </w:r>
      <w:r>
        <w:t xml:space="preserve">   ROCK AND ROLL    </w:t>
      </w:r>
      <w:r>
        <w:t xml:space="preserve">   ED SHEERAN    </w:t>
      </w:r>
      <w:r>
        <w:t xml:space="preserve">   CASTLE ON THE HILL    </w:t>
      </w:r>
      <w:r>
        <w:t xml:space="preserve">   OASIS    </w:t>
      </w:r>
      <w:r>
        <w:t xml:space="preserve">   WONDERWALL    </w:t>
      </w:r>
      <w:r>
        <w:t xml:space="preserve">   FRANZ FERDINAND    </w:t>
      </w:r>
      <w:r>
        <w:t xml:space="preserve">   TAKE ME 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 of the Week - Term 1</dc:title>
  <dcterms:created xsi:type="dcterms:W3CDTF">2021-10-11T17:02:13Z</dcterms:created>
  <dcterms:modified xsi:type="dcterms:W3CDTF">2021-10-11T17:02:13Z</dcterms:modified>
</cp:coreProperties>
</file>