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Egoist    </w:t>
      </w:r>
      <w:r>
        <w:t xml:space="preserve">   One &amp; Only    </w:t>
      </w:r>
      <w:r>
        <w:t xml:space="preserve">   Heart Attack    </w:t>
      </w:r>
      <w:r>
        <w:t xml:space="preserve">   new    </w:t>
      </w:r>
      <w:r>
        <w:t xml:space="preserve">   Love Cherry Motion    </w:t>
      </w:r>
      <w:r>
        <w:t xml:space="preserve">   Singing in the Rain    </w:t>
      </w:r>
      <w:r>
        <w:t xml:space="preserve">   Eclipse    </w:t>
      </w:r>
      <w:r>
        <w:t xml:space="preserve">   Everyday I love You    </w:t>
      </w:r>
      <w:r>
        <w:t xml:space="preserve">   Kiss Later    </w:t>
      </w:r>
      <w:r>
        <w:t xml:space="preserve">   Let Me in    </w:t>
      </w:r>
      <w:r>
        <w:t xml:space="preserve">   Around You    </w:t>
      </w:r>
      <w:r>
        <w:t xml:space="preserve">   Vivid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titles</dc:title>
  <dcterms:created xsi:type="dcterms:W3CDTF">2021-12-05T03:26:29Z</dcterms:created>
  <dcterms:modified xsi:type="dcterms:W3CDTF">2021-12-05T03:26:29Z</dcterms:modified>
</cp:coreProperties>
</file>