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4+5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 Of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 the builder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sesame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Gerard Way covered this song with Ray Toro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future is bulletproof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almost hermione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*g note*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love me let me GOOOOOOO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brendon should have won miss america with this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male leprecorn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night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</dc:title>
  <dcterms:created xsi:type="dcterms:W3CDTF">2021-10-11T17:02:55Z</dcterms:created>
  <dcterms:modified xsi:type="dcterms:W3CDTF">2021-10-11T17:02:55Z</dcterms:modified>
</cp:coreProperties>
</file>