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Done via a swinging pendulum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 surviver might say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Uterrance of rejoice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 apart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Sexual atrraction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 determined often secret meeting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Chess piece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Christians rememberance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Incense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Debris from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Theatre production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Entrance to a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Stay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Underlying basis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Evangelist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cherish someone in a religious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Wolves often do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Black ones often worn at funerals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Often found in mines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 sleep thad this gift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Usa male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Mental or written note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 </dc:title>
  <dcterms:created xsi:type="dcterms:W3CDTF">2021-10-11T17:03:44Z</dcterms:created>
  <dcterms:modified xsi:type="dcterms:W3CDTF">2021-10-11T17:03:44Z</dcterms:modified>
</cp:coreProperties>
</file>