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Blue Moon    </w:t>
      </w:r>
      <w:r>
        <w:t xml:space="preserve">   Bad Moon rising    </w:t>
      </w:r>
      <w:r>
        <w:t xml:space="preserve">   stairway to heaven    </w:t>
      </w:r>
      <w:r>
        <w:t xml:space="preserve">   Moon river    </w:t>
      </w:r>
      <w:r>
        <w:t xml:space="preserve">   Interplanetary Craft    </w:t>
      </w:r>
      <w:r>
        <w:t xml:space="preserve">   Reach for the stars    </w:t>
      </w:r>
      <w:r>
        <w:t xml:space="preserve">   Mr Spaceman    </w:t>
      </w:r>
      <w:r>
        <w:t xml:space="preserve">   space cowboy    </w:t>
      </w:r>
      <w:r>
        <w:t xml:space="preserve">   fly me to the moon    </w:t>
      </w:r>
      <w:r>
        <w:t xml:space="preserve">   The Final Countdown    </w:t>
      </w:r>
      <w:r>
        <w:t xml:space="preserve">   Man on the Moon    </w:t>
      </w:r>
      <w:r>
        <w:t xml:space="preserve">   Space Oddity    </w:t>
      </w:r>
      <w:r>
        <w:t xml:space="preserve">   supernova    </w:t>
      </w:r>
      <w:r>
        <w:t xml:space="preserve">   Angels    </w:t>
      </w:r>
      <w:r>
        <w:t xml:space="preserve">   Age of Aquarius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2021-10-11T17:03:51Z</dcterms:created>
  <dcterms:modified xsi:type="dcterms:W3CDTF">2021-10-11T17:03:51Z</dcterms:modified>
</cp:coreProperties>
</file>