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if I wanna wear a dress    </w:t>
      </w:r>
      <w:r>
        <w:t xml:space="preserve">   strawberry cow    </w:t>
      </w:r>
      <w:r>
        <w:t xml:space="preserve">   Whats up bri    </w:t>
      </w:r>
      <w:r>
        <w:t xml:space="preserve">   hit the quan    </w:t>
      </w:r>
      <w:r>
        <w:t xml:space="preserve">   worth it    </w:t>
      </w:r>
      <w:r>
        <w:t xml:space="preserve">   Oops I did it again    </w:t>
      </w:r>
      <w:r>
        <w:t xml:space="preserve">   Bad guy    </w:t>
      </w:r>
      <w:r>
        <w:t xml:space="preserve">   Everything I wanted    </w:t>
      </w:r>
      <w:r>
        <w:t xml:space="preserve">   what is love    </w:t>
      </w:r>
      <w:r>
        <w:t xml:space="preserve">   wrap me in plastic    </w:t>
      </w:r>
      <w:r>
        <w:t xml:space="preserve">   Say so    </w:t>
      </w:r>
      <w:r>
        <w:t xml:space="preserve">   oscar    </w:t>
      </w:r>
      <w:r>
        <w:t xml:space="preserve">   Jacob    </w:t>
      </w:r>
      <w:r>
        <w:t xml:space="preserve">   backyard boy    </w:t>
      </w:r>
      <w:r>
        <w:t xml:space="preserve">   savage    </w:t>
      </w:r>
      <w:r>
        <w:t xml:space="preserve">   Dynamite    </w:t>
      </w:r>
      <w:r>
        <w:t xml:space="preserve">   Bang    </w:t>
      </w:r>
      <w:r>
        <w:t xml:space="preserve">   Be careful    </w:t>
      </w:r>
      <w:r>
        <w:t xml:space="preserve">   Heather    </w:t>
      </w:r>
      <w:r>
        <w:t xml:space="preserve">   Dance monkey    </w:t>
      </w:r>
      <w:r>
        <w:t xml:space="preserve">  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</dc:title>
  <dcterms:created xsi:type="dcterms:W3CDTF">2021-10-11T17:03:54Z</dcterms:created>
  <dcterms:modified xsi:type="dcterms:W3CDTF">2021-10-11T17:03:54Z</dcterms:modified>
</cp:coreProperties>
</file>