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Ava Listens 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Little Do You Know    </w:t>
      </w:r>
      <w:r>
        <w:t xml:space="preserve">   I Knew You Were Trouble    </w:t>
      </w:r>
      <w:r>
        <w:t xml:space="preserve">   Sorry Not Sorry    </w:t>
      </w:r>
      <w:r>
        <w:t xml:space="preserve">   Titanium    </w:t>
      </w:r>
      <w:r>
        <w:t xml:space="preserve">   Hide Away    </w:t>
      </w:r>
      <w:r>
        <w:t xml:space="preserve">   Look What You Made Me Do    </w:t>
      </w:r>
      <w:r>
        <w:t xml:space="preserve">   Ready For It    </w:t>
      </w:r>
      <w:r>
        <w:t xml:space="preserve">   Friends    </w:t>
      </w:r>
      <w:r>
        <w:t xml:space="preserve">   If I Cant Have You    </w:t>
      </w:r>
      <w:r>
        <w:t xml:space="preserve">   Wiithout Me    </w:t>
      </w:r>
      <w:r>
        <w:t xml:space="preserve">   Eastside    </w:t>
      </w:r>
      <w:r>
        <w:t xml:space="preserve">   Now Or Never    </w:t>
      </w:r>
      <w:r>
        <w:t xml:space="preserve">   Ive Been Waiting    </w:t>
      </w:r>
      <w:r>
        <w:t xml:space="preserve">   Undrunk    </w:t>
      </w:r>
      <w:r>
        <w:t xml:space="preserve">   Youngblood    </w:t>
      </w:r>
      <w:r>
        <w:t xml:space="preserve">   Dont Stop Me Now    </w:t>
      </w:r>
      <w:r>
        <w:t xml:space="preserve">   Human    </w:t>
      </w:r>
      <w:r>
        <w:t xml:space="preserve">   I Dont Fck With You    </w:t>
      </w:r>
      <w:r>
        <w:t xml:space="preserve">   Close To Me    </w:t>
      </w:r>
      <w:r>
        <w:t xml:space="preserve">   Boom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Ava Listens To</dc:title>
  <dcterms:created xsi:type="dcterms:W3CDTF">2021-10-11T17:03:05Z</dcterms:created>
  <dcterms:modified xsi:type="dcterms:W3CDTF">2021-10-11T17:03:05Z</dcterms:modified>
</cp:coreProperties>
</file>