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Anita Baker</w:t>
      </w:r>
    </w:p>
    <w:p>
      <w:pPr>
        <w:pStyle w:val="Questions"/>
      </w:pPr>
      <w:r>
        <w:t xml:space="preserve">1. ON OEN NI TEH RDLWO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HAUTCG UP IN THE PRRTUEA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RVTWEAHE IT TESAK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YRFIA TASLE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ESAM OEL OVEL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EEBN SO ONGL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TINA' ON NEED OT OYRRW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NGLEA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UOY OEBGNL TO 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NO RMEO AREST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 POZLEAIGO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SWTEE VEOL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UOY GRNBI EM OJY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LEAD ME ONIT EOVL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ERYOU' EHT ETSB HGITN TEY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16. LWLI YOU EB ENMI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ISMEEMSTO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EEFL TEH EDEN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OGOD LEVO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IIGNVG U ETH TBES THAT I TGO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Anita Baker</dc:title>
  <dcterms:created xsi:type="dcterms:W3CDTF">2021-10-11T17:02:51Z</dcterms:created>
  <dcterms:modified xsi:type="dcterms:W3CDTF">2021-10-11T17:02:51Z</dcterms:modified>
</cp:coreProperties>
</file>