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Babyface Scramble</w:t>
      </w:r>
    </w:p>
    <w:p>
      <w:pPr>
        <w:pStyle w:val="Questions"/>
      </w:pPr>
      <w:r>
        <w:t xml:space="preserve">1. VREEY IMTE I OESCL YM EEYS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SNMOEEO TO OVEL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WIPH LPPEAA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RHTU UOY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WREHE WLIL YUO GO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NWEH CNA I EES YUO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ENREV IGEKPEN SESTCRE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HTIS IS ROF ETH ORELV IN UYO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HREWE DDI WE GO GNORW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FECRLMAOBOT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OHW CMOE, OWH LGON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RLLORE OCSRETA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SNOO SA I GET OHME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DNA ORU IGELSFNE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ETH ISNLNLSEOE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EVERNGREE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SSUENNHI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RSYRO ROF ETH TDUPIS SHNGTI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19. TAEEXICLPNO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STI' NO MIERC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Babyface Scramble</dc:title>
  <dcterms:created xsi:type="dcterms:W3CDTF">2021-10-11T17:02:55Z</dcterms:created>
  <dcterms:modified xsi:type="dcterms:W3CDTF">2021-10-11T17:02:55Z</dcterms:modified>
</cp:coreProperties>
</file>