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Songs By Donell Jones</w:t>
      </w:r>
    </w:p>
    <w:p>
      <w:pPr>
        <w:pStyle w:val="Questions"/>
      </w:pPr>
      <w:r>
        <w:t xml:space="preserve">1. ORYSR I UHTR OUY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OD U NWANA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'MI OS OENG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HEVA UOY SENE REH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SROTYH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OUY KONW TATH I EOVL OYU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7. U ONKW ST'HWA PU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ALL EHR LOEV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RCY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WEN NBNNIEIGG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NO RENISITUONTPR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KNKSCO EM OFF YM FETE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13. YEINRN'A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LVEO EILK HTSI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GITAWNI NO OUY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YM LAOGYPO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LIEF ESGO 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TI'S GTLRIAH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IHST ULV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EERHW I AAWNN BE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Songs By Donell Jones</dc:title>
  <dcterms:created xsi:type="dcterms:W3CDTF">2021-10-11T17:03:42Z</dcterms:created>
  <dcterms:modified xsi:type="dcterms:W3CDTF">2021-10-11T17:03:42Z</dcterms:modified>
</cp:coreProperties>
</file>