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Songs By Earth Wind and Fire</w:t>
      </w:r>
    </w:p>
    <w:p>
      <w:pPr>
        <w:pStyle w:val="Questions"/>
      </w:pPr>
      <w:r>
        <w:t xml:space="preserve">1. MTPEBRSEE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GIEOOB ALDOERDNNW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'ETLS GROEOV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YESA ROEVL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SYTFAAN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FETAR TEH VELO SHA OGEN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7. ERSANSO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EVONIDTO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UDOLW YUO DNMI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CNTA' DEIH VLEO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IN TEH ONSTE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GSIHNNI RSAT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BETS FO MY VOEL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PKEE YROU EDHA TO EHT SKY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15. GTO TO GET OYU NOIT MY FILE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16. 'STHAT EHT YWA OF TEH RWDLO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17. SNRERPTEIE IFRE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18. GTEAAWY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INSG A NOGS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ALBMKAI RSYOT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Songs By Earth Wind and Fire</dc:title>
  <dcterms:created xsi:type="dcterms:W3CDTF">2021-10-11T17:02:43Z</dcterms:created>
  <dcterms:modified xsi:type="dcterms:W3CDTF">2021-10-11T17:02:43Z</dcterms:modified>
</cp:coreProperties>
</file>