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Fantasia Scramble </w:t>
      </w:r>
    </w:p>
    <w:p>
      <w:pPr>
        <w:pStyle w:val="Questions"/>
      </w:pPr>
      <w:r>
        <w:t xml:space="preserve">1. EWHN I ESE UOY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EFER FOLREUYS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ELOS TO NIW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TTHWOIU 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TTERTBWISEE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 SIHW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SEIENLPG ITWH ETH NOE I VEOL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'MI D'OIN 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ON ETIM OFR 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 ILVEEEB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HRTUT 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NAM FO THE HUESO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LIFNGLA IN LEVO INTGOHT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VENE GALESN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OTDN' ATC GTRIH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LDROLCA GENSER NAD ERDCRBONA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17. GHONUE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TSPD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OHDO BOY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RONURSDU 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I ELFE ILAEUUBTF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I TNOAENIM YOU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WTO WEEKS NOIECT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SNSIEUHN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ABYB AMAM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OODG V'NIOL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Fantasia Scramble </dc:title>
  <dcterms:created xsi:type="dcterms:W3CDTF">2021-10-11T17:03:19Z</dcterms:created>
  <dcterms:modified xsi:type="dcterms:W3CDTF">2021-10-11T17:03:19Z</dcterms:modified>
</cp:coreProperties>
</file>