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Songs By Gladys Knight and The Pips</w:t>
      </w:r>
    </w:p>
    <w:p>
      <w:pPr>
        <w:pStyle w:val="Questions"/>
      </w:pPr>
      <w:r>
        <w:t xml:space="preserve">1. GDHMINTI RTANI TO AEGIGRO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2. IHETENR NEO OF SU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3. I 'NDOT WNAT TO NKWO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4. HWNE A LDCIH SI NORB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5. AUSERWMNPO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KAME RUOSY A PYHPA EOHM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7. A RUSH ON ME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THE SNMIGKA OF OUY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9. VELO BAROEDVOR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ER'UYO MUBRNE NOE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11. IF I RWEE YUOR WOMAN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12. HTE AWY WE REA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13. RM EWREFAL NAM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14. I LILW VSIUERV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15. TO BE SVNEILIBI </w:t>
      </w:r>
      <w:r>
        <w:rPr>
          <w:u w:val="single"/>
        </w:rPr>
        <w:t xml:space="preserve">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Songs By Gladys Knight and The Pips</dc:title>
  <dcterms:created xsi:type="dcterms:W3CDTF">2021-10-11T17:03:05Z</dcterms:created>
  <dcterms:modified xsi:type="dcterms:W3CDTF">2021-10-11T17:03:05Z</dcterms:modified>
</cp:coreProperties>
</file>