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Keith Sweat</w:t>
      </w:r>
    </w:p>
    <w:p>
      <w:pPr>
        <w:pStyle w:val="Questions"/>
      </w:pPr>
      <w:r>
        <w:t xml:space="preserve">1. DTSWTEI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ODNBYO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L'IL IGEV LAL MY VLEO TO OUY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MAKE TI STAL EORVRFE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RHTIG DNA A NGWRO YAW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EKFAR 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HOW EDEP IS ORUY LEOV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STUJ NOE OF TMEH HASTGN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ODGO OEVL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MI' NGIOG RFO IEMN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MRRYE GO NDURO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RTHEE YOU GO NELTIL' EM NO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CEOM DAN ETG THWI EM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I WANT ERH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'IM OTN ADRYE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T'NOD TPOS URYO ELOV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WYH ME BYBA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GHOEINMTS JTSU INA'T HRGIT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19. NI EHT IANR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GHNIOTT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Keith Sweat</dc:title>
  <dcterms:created xsi:type="dcterms:W3CDTF">2021-10-11T17:03:20Z</dcterms:created>
  <dcterms:modified xsi:type="dcterms:W3CDTF">2021-10-11T17:03:20Z</dcterms:modified>
</cp:coreProperties>
</file>