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Levert</w:t>
      </w:r>
    </w:p>
    <w:p>
      <w:pPr>
        <w:pStyle w:val="Questions"/>
      </w:pPr>
      <w:r>
        <w:t xml:space="preserve">1. BABY I'M DYAER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TNERWTI LLA VREO UYOR ACFE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CAAAONVS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 YM GNOSS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BCA 213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PO,P P,OP PPO EGSO YM NDMI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YBBA U 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MY VROFREE LEOV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DWIN BNTAEHE MY WNSIG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UOCRESL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LLA NESSAO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EITQU OMTSR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JTUS N'LOCOI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'SLNIIM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SEYK OT YM SOHEU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I'M ISLTL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V'IE EBEN GIITWAN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LLA I NWAT SI YUO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ATSTR EM PU ANAIG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DTIDDCAE OT YUO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Levert</dc:title>
  <dcterms:created xsi:type="dcterms:W3CDTF">2021-10-11T17:03:34Z</dcterms:created>
  <dcterms:modified xsi:type="dcterms:W3CDTF">2021-10-11T17:03:34Z</dcterms:modified>
</cp:coreProperties>
</file>