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Marvin Gaye</w:t>
      </w:r>
    </w:p>
    <w:p>
      <w:pPr>
        <w:pStyle w:val="Questions"/>
      </w:pPr>
      <w:r>
        <w:t xml:space="preserve">1. ETSL GET TI 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EAXULS NGHILEA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TANI NO INNMOATU HIHG NEGHOU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4. EINNR IYCT ELUSB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I NWTA OUY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CREYM MRYEC ME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SAHTW' IOGGN 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TOG OT IVEG TI PU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NTSADTI VELRO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ORYU PIRUCOES OEVL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I LEFE OLVE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YUSNN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OEBRULT MNA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RDIEP AND OYJ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OUE'RY ALL I NEDE OT EGT BY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16. TI TEASK WTO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ACN I EGT A WISSNTE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HRDAE IT TRHOGUH HET ERVAGPIN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Marvin Gaye</dc:title>
  <dcterms:created xsi:type="dcterms:W3CDTF">2021-10-11T17:02:35Z</dcterms:created>
  <dcterms:modified xsi:type="dcterms:W3CDTF">2021-10-11T17:02:35Z</dcterms:modified>
</cp:coreProperties>
</file>