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Monica</w:t>
      </w:r>
    </w:p>
    <w:p>
      <w:pPr>
        <w:pStyle w:val="Questions"/>
      </w:pPr>
      <w:r>
        <w:t xml:space="preserve">1. YWH I EOLV UYO OS CHUM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RTTSU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ENGLA OF EINM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HTE OYB SI NMEI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 OEDSHV'UL NWNKO TBERET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LL'I IGVEL LAL YM EVOL OT UOY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TYHRNEGVIE OT 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SO NEGO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VLEO LAL VREO 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NO'DT ATKE TI NPLERSOA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RFO YUO I LLIW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ISLTL NTNSAIGD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HTWA HUTSR TEH STMO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ETH FRIST TIGNH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STAY RO 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EM LSUP UOY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SISM TAGNH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OKCNK CNKKO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 DREVESE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WLOS JMA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Monica</dc:title>
  <dcterms:created xsi:type="dcterms:W3CDTF">2021-10-11T17:03:16Z</dcterms:created>
  <dcterms:modified xsi:type="dcterms:W3CDTF">2021-10-11T17:03:16Z</dcterms:modified>
</cp:coreProperties>
</file>