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New Edition Scramble</w:t>
      </w:r>
    </w:p>
    <w:p>
      <w:pPr>
        <w:pStyle w:val="Questions"/>
      </w:pPr>
      <w:r>
        <w:t xml:space="preserve">1. CAN YOU ASDTN HET IARN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FI IT I'SNT LVEO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LOOC IT ONW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EYURO' ONT MY KDIN FO GLRI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MR HNPELTEOE AMN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IS SHIT ETH NED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.NE. AHEBRKERAT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YSBO TO MNE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IHT EM FOF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TERAH NEAGL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YM EESCTR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CNPRPOO LOVE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RCCLIAU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ACYND LIRG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M'I VILENGA OUY NIAAG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SHIT OE'SN RFO EM ADN YUO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'MI LSLIT IN EOLV IWHT YUO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OLST NI OLEV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NTCOU EM OTU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New Edition Scramble</dc:title>
  <dcterms:created xsi:type="dcterms:W3CDTF">2021-10-11T17:02:30Z</dcterms:created>
  <dcterms:modified xsi:type="dcterms:W3CDTF">2021-10-11T17:02:30Z</dcterms:modified>
</cp:coreProperties>
</file>