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S.W.V</w:t>
      </w:r>
    </w:p>
    <w:p>
      <w:pPr>
        <w:pStyle w:val="Questions"/>
      </w:pPr>
      <w:r>
        <w:t xml:space="preserve">1. EAWK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THIGR ERHE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NRIA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UEO'RY AWLYSA NO MY DINM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MI' OS TINO YUO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IHNAYNTG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-OSCGNI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NTDOWWNO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ORE'UY ETH ONE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NCA EW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S.W.V</dc:title>
  <dcterms:created xsi:type="dcterms:W3CDTF">2021-10-11T17:03:44Z</dcterms:created>
  <dcterms:modified xsi:type="dcterms:W3CDTF">2021-10-11T17:03:44Z</dcterms:modified>
</cp:coreProperties>
</file>