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the O'Jays</w:t>
      </w:r>
    </w:p>
    <w:p>
      <w:pPr>
        <w:pStyle w:val="Questions"/>
      </w:pPr>
      <w:r>
        <w:t xml:space="preserve">1. TYSAARWI OT EAVEHN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VEREOFR EIMN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YRC OGETHRTE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CKAB SBERBATS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ORF THE VELO OF ENOYM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SUE TA EB MY GRIL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ELOV RINAT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 LOVE CMUSI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GTHMDINI EUBL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IALNDR LADRNI BABY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YAIMLF NEINORU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RYNBDA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RYOU BDYOS' ERHE WIHT EM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ETL ME AMEK VOEL TO OUY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TPU OUR HASDN OEHTTEGR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OYU NAD 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HSSEINUN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BAEOV HTE ALW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the O'Jays</dc:title>
  <dcterms:created xsi:type="dcterms:W3CDTF">2021-10-11T17:02:39Z</dcterms:created>
  <dcterms:modified xsi:type="dcterms:W3CDTF">2021-10-11T17:02:39Z</dcterms:modified>
</cp:coreProperties>
</file>