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my bullets fly and let them rain. My life, my love, my drive, it cames from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club isn't the best place to find a lover so the bar is where I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got the real prolems, some people out of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I do without your smart mouth, drawing me in, and you kicking me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a liar, I gave into the fire, I know I should've fought it at least I'm being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say you love me, I say you're crazy. We're nothing more than friends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 me why are we wasting time on all your wasted crying when you should be with me instead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knew it when I met him, I loved him when I left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Lately I've been, I've been thinking, I want you 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I've looked for love in every stranger took too much to ease the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Songs' Crossword</dc:title>
  <dcterms:created xsi:type="dcterms:W3CDTF">2021-10-11T17:03:20Z</dcterms:created>
  <dcterms:modified xsi:type="dcterms:W3CDTF">2021-10-11T17:03:20Z</dcterms:modified>
</cp:coreProperties>
</file>