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Monday left me broken, Tuesday I was through with hoping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call me all friendly, telling me how much you miss me, that's funny i guess you've heard my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we were just kids when we fell in love, not knowing what it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You've been running round, running round, running round, throwin that dirt all on my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you only need the light when it's burning low, only miss the sun when it starts to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 I don't feel like doing anything. I just wanna lay in my bed.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we never learn, we been here before. Why are we always stuck and running from. The bullets?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been a long day, without you my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my way through the darkness, guided by a beating heart.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You'll be saying, "No, No". Then saying, "Yes, Yes, Yes". Cause she messing with your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Songs' Crossword</dc:title>
  <dcterms:created xsi:type="dcterms:W3CDTF">2021-10-11T17:03:22Z</dcterms:created>
  <dcterms:modified xsi:type="dcterms:W3CDTF">2021-10-11T17:03:22Z</dcterms:modified>
</cp:coreProperties>
</file>