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Songs' Crrossword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tells him "ooh love" no one's ever gonna hurt you,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Mama, just killed a man, put a gun against his head, pulled my trigger, now he's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cut me down, throw me out, leave me here to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on, come on, turn the radio on it's Friday night and I won't be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Let's find a light inside our universe now, where ain't nobody keep on holding us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wondering if after all these years you'd like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days are cold and the cards all fold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darling I will be loving you 'til we're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a big big world, but we thought we were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Oh, I hope some day I'll make it out of here even if it takes all night or a hundred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Songs' Crrossword</dc:title>
  <dcterms:created xsi:type="dcterms:W3CDTF">2021-10-11T17:03:24Z</dcterms:created>
  <dcterms:modified xsi:type="dcterms:W3CDTF">2021-10-11T17:03:24Z</dcterms:modified>
</cp:coreProperties>
</file>