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Songs, Music and Musicians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Raincoat Bought Near Blackpool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Will And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Chilly Version Of Macbeth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Scandinavian forest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Half a dollar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Upset Over Phobias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Young Men Selling Mice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Has the aroma of an adolescent ghost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Humming Roosters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Seven Foot Tall Strikers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East end revolutionary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John Toilet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Young Men's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An old fashioned English police officer with a tan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Pacific Blue Was Spotted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Citrus Snooze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Wear One Season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Cheerful After Sundays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Young lads tend not to shed tears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Burping, Picking Nose And Biting Nails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Newly Arrived Wood And Stretch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quite a hundred scarlet inflatables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Throw Small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Matching Group Of Stones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It's a fact! Less evil prey, are completely disorganised for this popular artist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noise made by no noise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Shattering orange Hallowe'en fruits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Old Betamax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Disoriented fortune-tellers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Sounds like second grade strings to me for this supergroup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Hair care may be a little confusing, but it's worth the time for this warbling songstress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Queen of slimming world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Songs, Music and Musicians</dc:title>
  <dcterms:created xsi:type="dcterms:W3CDTF">2021-10-11T17:03:07Z</dcterms:created>
  <dcterms:modified xsi:type="dcterms:W3CDTF">2021-10-11T17:03:07Z</dcterms:modified>
</cp:coreProperties>
</file>