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Songs Of AUS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Jessies Girl    </w:t>
      </w:r>
      <w:r>
        <w:t xml:space="preserve">   Johnny O'Keeffe's    </w:t>
      </w:r>
      <w:r>
        <w:t xml:space="preserve">   Eagle Rock    </w:t>
      </w:r>
      <w:r>
        <w:t xml:space="preserve">   Daddy Cool    </w:t>
      </w:r>
      <w:r>
        <w:t xml:space="preserve">   The seekers    </w:t>
      </w:r>
      <w:r>
        <w:t xml:space="preserve">   Sliver Chair    </w:t>
      </w:r>
      <w:r>
        <w:t xml:space="preserve">   Kylie Minogue    </w:t>
      </w:r>
      <w:r>
        <w:t xml:space="preserve">   Jungle    </w:t>
      </w:r>
      <w:r>
        <w:t xml:space="preserve">   Call on me    </w:t>
      </w:r>
      <w:r>
        <w:t xml:space="preserve">   Stranger    </w:t>
      </w:r>
      <w:r>
        <w:t xml:space="preserve">   VanceJoy    </w:t>
      </w:r>
      <w:r>
        <w:t xml:space="preserve">   Riptide    </w:t>
      </w:r>
      <w:r>
        <w:t xml:space="preserve">   sia    </w:t>
      </w:r>
      <w:r>
        <w:t xml:space="preserve">   Cheap Thrills    </w:t>
      </w:r>
      <w:r>
        <w:t xml:space="preserve">   Illy    </w:t>
      </w:r>
      <w:r>
        <w:t xml:space="preserve">   papercuts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Of AUS</dc:title>
  <dcterms:created xsi:type="dcterms:W3CDTF">2021-10-11T17:02:30Z</dcterms:created>
  <dcterms:modified xsi:type="dcterms:W3CDTF">2021-10-11T17:02:30Z</dcterms:modified>
</cp:coreProperties>
</file>