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Songs Sung and Unsung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Choir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Common quest to obey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Role in the chorus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Choir 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baton?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Love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His plan for our exaltation?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Sung and Unsung</dc:title>
  <dcterms:created xsi:type="dcterms:W3CDTF">2021-10-11T17:02:32Z</dcterms:created>
  <dcterms:modified xsi:type="dcterms:W3CDTF">2021-10-11T17:02:32Z</dcterms:modified>
</cp:coreProperties>
</file>