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Sung and Unsung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our individual roles in the chorus?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Choir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His plan for our salvation represented in the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love of God in the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rules?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baton signify?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seats are in the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our common quest to obey provide for the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Choir Director?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Sung and Unsung</dc:title>
  <dcterms:created xsi:type="dcterms:W3CDTF">2021-10-11T17:02:35Z</dcterms:created>
  <dcterms:modified xsi:type="dcterms:W3CDTF">2021-10-11T17:02:35Z</dcterms:modified>
</cp:coreProperties>
</file>