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We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becausehelives    </w:t>
      </w:r>
      <w:r>
        <w:t xml:space="preserve">   blesshisholyname    </w:t>
      </w:r>
      <w:r>
        <w:t xml:space="preserve">   everydaywithjesus    </w:t>
      </w:r>
      <w:r>
        <w:t xml:space="preserve">   fairestlordjesus    </w:t>
      </w:r>
      <w:r>
        <w:t xml:space="preserve">   familyofgods    </w:t>
      </w:r>
      <w:r>
        <w:t xml:space="preserve">   fatherabraham    </w:t>
      </w:r>
      <w:r>
        <w:t xml:space="preserve">   feelingmightyfine    </w:t>
      </w:r>
      <w:r>
        <w:t xml:space="preserve">   gentleshepherd    </w:t>
      </w:r>
      <w:r>
        <w:t xml:space="preserve">   glorytohisname    </w:t>
      </w:r>
      <w:r>
        <w:t xml:space="preserve">   greatisthyfaithfulness    </w:t>
      </w:r>
      <w:r>
        <w:t xml:space="preserve">   hallelu    </w:t>
      </w:r>
      <w:r>
        <w:t xml:space="preserve">   hallelujahwharasavior    </w:t>
      </w:r>
      <w:r>
        <w:t xml:space="preserve">   heavencamedown    </w:t>
      </w:r>
      <w:r>
        <w:t xml:space="preserve">   heavenlyhash    </w:t>
      </w:r>
      <w:r>
        <w:t xml:space="preserve">   heavenlysunshine    </w:t>
      </w:r>
      <w:r>
        <w:t xml:space="preserve">   hekeepsmesinging    </w:t>
      </w:r>
      <w:r>
        <w:t xml:space="preserve">   helives    </w:t>
      </w:r>
      <w:r>
        <w:t xml:space="preserve">   hestheoneilove    </w:t>
      </w:r>
      <w:r>
        <w:t xml:space="preserve">   hetouchedme    </w:t>
      </w:r>
      <w:r>
        <w:t xml:space="preserve">   hisnameiswonderful    </w:t>
      </w:r>
      <w:r>
        <w:t xml:space="preserve">   howgreatthouart    </w:t>
      </w:r>
      <w:r>
        <w:t xml:space="preserve">   ifyouwantjoy    </w:t>
      </w:r>
      <w:r>
        <w:t xml:space="preserve">   intomyheart    </w:t>
      </w:r>
      <w:r>
        <w:t xml:space="preserve">   iwillpraisehim    </w:t>
      </w:r>
      <w:r>
        <w:t xml:space="preserve">   mytribute    </w:t>
      </w:r>
      <w:r>
        <w:t xml:space="preserve">   safeami    </w:t>
      </w:r>
      <w:r>
        <w:t xml:space="preserve">   searchmeogod    </w:t>
      </w:r>
      <w:r>
        <w:t xml:space="preserve">   solidrock    </w:t>
      </w:r>
      <w:r>
        <w:t xml:space="preserve">   togodbetheglory     </w:t>
      </w:r>
      <w:r>
        <w:t xml:space="preserve">   untilthen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We Sing</dc:title>
  <dcterms:created xsi:type="dcterms:W3CDTF">2021-10-11T17:02:07Z</dcterms:created>
  <dcterms:modified xsi:type="dcterms:W3CDTF">2021-10-11T17:02:07Z</dcterms:modified>
</cp:coreProperties>
</file>