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Songs and genre's of music and artists</w:t>
      </w:r>
    </w:p>
    <w:p>
      <w:pPr>
        <w:pStyle w:val="Questions"/>
      </w:pPr>
      <w:r>
        <w:t xml:space="preserve">1. HLLHUELJAA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ASMWNON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JZAZ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AUEBTP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SOLU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WNE 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TNROYCU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LOSW BTEA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CKRO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ASD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&amp;RB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SLEBU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RAIPYGN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TINAL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ODEWSL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POP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LIASSCALC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ODLRW / DITLNATIARO OFKL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19. OLKF / CISTOUCA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JAZZ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LACE NBIJNEMA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GICPNO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POP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MOODY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IO-HPPH NAD PAR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AYES IETSLNGNI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YOUNRCT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MALET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ONSAN RBSAAE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PPYHA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hallelujah    </w:t>
      </w:r>
      <w:r>
        <w:t xml:space="preserve">   snowman    </w:t>
      </w:r>
      <w:r>
        <w:t xml:space="preserve">   Jazz    </w:t>
      </w:r>
      <w:r>
        <w:t xml:space="preserve">   upbeat    </w:t>
      </w:r>
      <w:r>
        <w:t xml:space="preserve">   soul    </w:t>
      </w:r>
      <w:r>
        <w:t xml:space="preserve">   New Age    </w:t>
      </w:r>
      <w:r>
        <w:t xml:space="preserve">   country    </w:t>
      </w:r>
      <w:r>
        <w:t xml:space="preserve">   slow beat    </w:t>
      </w:r>
      <w:r>
        <w:t xml:space="preserve">   Rock    </w:t>
      </w:r>
      <w:r>
        <w:t xml:space="preserve">   sad    </w:t>
      </w:r>
      <w:r>
        <w:t xml:space="preserve">   R&amp;B    </w:t>
      </w:r>
      <w:r>
        <w:t xml:space="preserve">   Blues    </w:t>
      </w:r>
      <w:r>
        <w:t xml:space="preserve">   praying    </w:t>
      </w:r>
      <w:r>
        <w:t xml:space="preserve">   Latin    </w:t>
      </w:r>
      <w:r>
        <w:t xml:space="preserve">   slowed    </w:t>
      </w:r>
      <w:r>
        <w:t xml:space="preserve">   Pop    </w:t>
      </w:r>
      <w:r>
        <w:t xml:space="preserve">   Classical    </w:t>
      </w:r>
      <w:r>
        <w:t xml:space="preserve">   World / Traditional Folk    </w:t>
      </w:r>
      <w:r>
        <w:t xml:space="preserve">   Folk / Acoustic    </w:t>
      </w:r>
      <w:r>
        <w:t xml:space="preserve">   jazz    </w:t>
      </w:r>
      <w:r>
        <w:t xml:space="preserve">   alec benjamin    </w:t>
      </w:r>
      <w:r>
        <w:t xml:space="preserve">   coping    </w:t>
      </w:r>
      <w:r>
        <w:t xml:space="preserve">   pop    </w:t>
      </w:r>
      <w:r>
        <w:t xml:space="preserve">   moody    </w:t>
      </w:r>
      <w:r>
        <w:t xml:space="preserve">   Hip-hop and Rap    </w:t>
      </w:r>
      <w:r>
        <w:t xml:space="preserve">   Easy Listening    </w:t>
      </w:r>
      <w:r>
        <w:t xml:space="preserve">   Country    </w:t>
      </w:r>
      <w:r>
        <w:t xml:space="preserve">   Metal    </w:t>
      </w:r>
      <w:r>
        <w:t xml:space="preserve">   anson seabra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and genre's of music and artists</dc:title>
  <dcterms:created xsi:type="dcterms:W3CDTF">2021-12-02T03:32:07Z</dcterms:created>
  <dcterms:modified xsi:type="dcterms:W3CDTF">2021-12-02T03:32:07Z</dcterms:modified>
</cp:coreProperties>
</file>