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Aaliyah</w:t>
      </w:r>
    </w:p>
    <w:p>
      <w:pPr>
        <w:pStyle w:val="Questions"/>
      </w:pPr>
      <w:r>
        <w:t xml:space="preserve">1. COEM ORVE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NEO IN A LMLIONI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RYT GAANI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CAKB ADN FOHTR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RCKO HTE OTBA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OEUNYRH TO TEH TSPA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EAG A'TNI NTGNIHO UBT URMENB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4 EGPA TRELET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WHORT TI BCAK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 MSSI UOY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FI UORY RLGI YONL EKWN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UP PSMJU DA OIOBEG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TA RUOY SBET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TEH EON I GAVE YM REHAT TO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I TDNO' AANWN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RAE UYO THAT BMDESOYO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I ERAC 4 YUO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EMRO NHAT A OMNAW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WE DNEE A ENRSLOOUTI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NDT'O INHTK EHTY NOKW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Aaliyah</dc:title>
  <dcterms:created xsi:type="dcterms:W3CDTF">2021-10-11T17:03:25Z</dcterms:created>
  <dcterms:modified xsi:type="dcterms:W3CDTF">2021-10-11T17:03:25Z</dcterms:modified>
</cp:coreProperties>
</file>