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Al Green</w:t>
      </w:r>
    </w:p>
    <w:p>
      <w:pPr>
        <w:pStyle w:val="Questions"/>
      </w:pPr>
      <w:r>
        <w:t xml:space="preserve">1. SLTE' YATS RETTHGOE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VLEO ADN SASNIHPEP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OFR ETH OOGD ISMTE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RITED OF BNGEI NALOE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TKAE EM TO TEH VERRI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MSIPLY FLETIBUUA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YUO TGUHO OT BE IWHT EM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ALLC 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OLKO HTAW YUO OEDN FOR EM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10. RIINAN' NI MY EAHTR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I ISHW UYO EWER EHER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YOU ERA OS LAEITUFUB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GOD LSBESED UOR VEOL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'MI TLLSI NI EVOL HWTI OYU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15. HWO ACN U MDEN A BORKNE HARET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16. EON MAWON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EHGSYTIRN'VE NNGAO EB GRITHLA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18. KPEE EM R'CYIN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EOLV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I'INVL ROF YOU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Al Green</dc:title>
  <dcterms:created xsi:type="dcterms:W3CDTF">2021-10-11T17:03:32Z</dcterms:created>
  <dcterms:modified xsi:type="dcterms:W3CDTF">2021-10-11T17:03:32Z</dcterms:modified>
</cp:coreProperties>
</file>