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by Aretha Franklin</w:t>
      </w:r>
    </w:p>
    <w:p>
      <w:pPr>
        <w:pStyle w:val="Questions"/>
      </w:pPr>
      <w:r>
        <w:t xml:space="preserve">1. HITNK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SCPEETR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 KWNE UYO EWER AIGTINW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4. A AAUNTRL AMOWN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I ASY LETLIT YRPAER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A HAENCG SI NAONG OMCE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ILVGNI NI ACIAMRE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REVE GNIAHNGC SETIM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AICHN OF FOOSL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TLINU OYU MEOC KABC TO EM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11. I RNEVE LEDVO A NMA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OYU REA MY HNSIENSU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AINT ON YWA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IT SRUHT KIEL LLHE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GTOTA MEKA TI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EIDBGR OVRE UTLBREO TRAWE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17. OLRGINL IN HTE EDEP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18. A ERSO IS SLLIT A ESRO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19. AWTH I IDD ROF EOLV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20. RKCO ADSYTE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by Aretha Franklin</dc:title>
  <dcterms:created xsi:type="dcterms:W3CDTF">2021-10-11T17:02:59Z</dcterms:created>
  <dcterms:modified xsi:type="dcterms:W3CDTF">2021-10-11T17:02:59Z</dcterms:modified>
</cp:coreProperties>
</file>