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Bobby Brown</w:t>
      </w:r>
    </w:p>
    <w:p>
      <w:pPr>
        <w:pStyle w:val="Questions"/>
      </w:pPr>
      <w:r>
        <w:t xml:space="preserve">1. DONT' EB CELRU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'ITS SILLT MY TNAGH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ORCK IWT'CAH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VEEYR ITTELL TEPS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YM VELO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GODO HNGUOE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MY IRRGAOTPEVE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OTIEMHGSN IN NMOMCO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IUP'NMH NAROUD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ON RUO NWO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UTGH LV'IUN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LNIEIFRDRG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 ROU OWN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TOW NCA YALP TATH MGEA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HSE NTAI HTWOR 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GRIL XETN RDOO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GET WAYA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Bobby Brown</dc:title>
  <dcterms:created xsi:type="dcterms:W3CDTF">2021-10-11T17:03:15Z</dcterms:created>
  <dcterms:modified xsi:type="dcterms:W3CDTF">2021-10-11T17:03:15Z</dcterms:modified>
</cp:coreProperties>
</file>