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Brandy Scramble</w:t>
      </w:r>
    </w:p>
    <w:p>
      <w:pPr>
        <w:pStyle w:val="Questions"/>
      </w:pPr>
      <w:r>
        <w:t xml:space="preserve">1. PUT TI DOWN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MGSISIN YOU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 AAWNN EB WNDO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ABBY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RTAHKRDEOBENE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CIROAASFDI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PANIO ANM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HEVA UOY RVEE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GNOL DCETSNIA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NBEAAELUBKR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HEYGNEVITR I 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LUFL OOMN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ERTU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AMCGI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HWEN YUO COHUT 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EHT OYB SI IMEN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ALLF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DINATOCDI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EHT OBY SI EMNI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'TINTIS PU IN YM ROOM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Brandy Scramble</dc:title>
  <dcterms:created xsi:type="dcterms:W3CDTF">2021-10-11T17:03:40Z</dcterms:created>
  <dcterms:modified xsi:type="dcterms:W3CDTF">2021-10-11T17:03:40Z</dcterms:modified>
</cp:coreProperties>
</file>