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 by Bruno Mars</w:t>
      </w:r>
    </w:p>
    <w:p>
      <w:pPr>
        <w:pStyle w:val="Questions"/>
      </w:pPr>
      <w:r>
        <w:t xml:space="preserve">1. OPUNTW UNFK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24K GMAIC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KCNUHY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HET YAZL GSNO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ENAEDGR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HNWE I SAW ORYU ANM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IT LILW INAR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CKLEDO OTU OF AENHVE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IORRMR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ARRSTEEU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ACERESV ON THE LOORF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IFENSSE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NUGYO WILD ADN EREF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RMRYA OYU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OTUCN ON ME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LAGOLIR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T'THAS AHWT I IEKL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18. ASELPE EM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GSIHRTAT PU NAD ONWD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20. LRIQUO TSORE SUELB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by Bruno Mars</dc:title>
  <dcterms:created xsi:type="dcterms:W3CDTF">2021-10-11T17:02:23Z</dcterms:created>
  <dcterms:modified xsi:type="dcterms:W3CDTF">2021-10-11T17:02:23Z</dcterms:modified>
</cp:coreProperties>
</file>