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Charlie Wilson</w:t>
      </w:r>
    </w:p>
    <w:p>
      <w:pPr>
        <w:pStyle w:val="Questions"/>
      </w:pPr>
      <w:r>
        <w:t xml:space="preserve">1. UTFEBILAU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THEER GESO MY ABBY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I'M ESDLEBS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OUY 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CMAIG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UOPRCMTE ELVO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ALERHC,I TASL NMAE NLIWSO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TCN'A VILE HIWUTTO YOU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ASUP EYXSX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EHY OLEVR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BAIHYTRD SREDS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EM DAN OUY EFEORVR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ONIOGTDHG EISKSS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HOTCEUD YB AN EGNLA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F'ILOANT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YRC NO REMO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WHTA FI 'MI THE NEO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ON DSRWO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YM GLRI SI A IMDE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WTHUITO OUY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Charlie Wilson</dc:title>
  <dcterms:created xsi:type="dcterms:W3CDTF">2021-10-11T17:03:30Z</dcterms:created>
  <dcterms:modified xsi:type="dcterms:W3CDTF">2021-10-11T17:03:30Z</dcterms:modified>
</cp:coreProperties>
</file>