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Chris Brown</w:t>
      </w:r>
    </w:p>
    <w:p>
      <w:pPr>
        <w:pStyle w:val="Questions"/>
      </w:pPr>
      <w:r>
        <w:t xml:space="preserve">1. AKCB OT EOLV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URTN PU EHT UCMIS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ENUCEDIDD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YOU KLIE TAHT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OLALY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OOKL TA EM OWN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YPTRA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ISSK KSSI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 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 NO DEINGCAU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REVRFEO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BIEGTGS FNA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NLNNAEOATIRTI EVOL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YAO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BCAK TO LPSEE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HOPACMIN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NUR 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FINE NHICA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MGIEM TATH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EADGAM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LALW TO AWLL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Chris Brown</dc:title>
  <dcterms:created xsi:type="dcterms:W3CDTF">2021-10-11T17:03:26Z</dcterms:created>
  <dcterms:modified xsi:type="dcterms:W3CDTF">2021-10-11T17:03:26Z</dcterms:modified>
</cp:coreProperties>
</file>