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Destiny's Child</w:t>
      </w:r>
    </w:p>
    <w:p>
      <w:pPr>
        <w:pStyle w:val="Questions"/>
      </w:pPr>
      <w:r>
        <w:t xml:space="preserve">1. ASY MY MENA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NDEENEPNDTI ENMWO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,LSILB SILLB, BLSIL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BTOSLCUIIYOO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VRRVISOU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NO ON 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UJNMIP IPUMNJ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SLOE YM ERHTAB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OIMONET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CERAT 2 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RLGI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GBU A OOB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AYTNS LGRI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YESX DDADY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NOBRW SEEY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ADB IBHAT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HRUOTHG IWTH VEOL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IS SEH THE ANOERS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CNFYA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Destiny's Child</dc:title>
  <dcterms:created xsi:type="dcterms:W3CDTF">2021-10-11T17:02:26Z</dcterms:created>
  <dcterms:modified xsi:type="dcterms:W3CDTF">2021-10-11T17:02:27Z</dcterms:modified>
</cp:coreProperties>
</file>