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James Brown</w:t>
      </w:r>
    </w:p>
    <w:p>
      <w:pPr>
        <w:pStyle w:val="Questions"/>
      </w:pPr>
      <w:r>
        <w:t xml:space="preserve">1. S'IT A 'MNSA WROLD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 EELF ODOG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SEX EANHMIC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RYT 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HTE CPAKBAY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IVNIGL NI AMCRAEI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TGE UP FAFO TAHT INTGH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HET SSBO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.RM BIG FSFUT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 OTG THE EFI'LEN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NIAT NO HIESNSNU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PPA'SA GOT A NBDRA ENW GAB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PEESAL, ,EELSPA EPLSAE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EGT NO THE OODG FOOT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CODL TAWSE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YSA TI DOLU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I'TS OOT UFKNY NI REHE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NGTIH TARNI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SOUL RPOWE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KNLTIA DOLU DNA AISNY TNNHOGI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James Brown</dc:title>
  <dcterms:created xsi:type="dcterms:W3CDTF">2021-10-11T17:02:25Z</dcterms:created>
  <dcterms:modified xsi:type="dcterms:W3CDTF">2021-10-11T17:02:25Z</dcterms:modified>
</cp:coreProperties>
</file>