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Jill Scott Scramble</w:t>
      </w:r>
    </w:p>
    <w:p>
      <w:pPr>
        <w:pStyle w:val="Questions"/>
      </w:pPr>
      <w:r>
        <w:t xml:space="preserve">1. UOY TOG 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OS NI EVOL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EH OSLVE 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SO ENOG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EA'YRDNIMAD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TEH AWY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OL'FOS OGDL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 GONL AKWL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CSLAL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BLSEDSE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YM OEVL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UYO DN'TO KNOW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HASEM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SCOME OT HTIGL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TEH TFAC IS I DENE YOU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'STI OLVE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RNWOC YORAL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IS TI HTE WYA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LSLWYO ULYSRE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AIFYLM UROENNI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YEHNO ELAOSMSS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LSRAOO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DLGNOE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AGINKM UOY IAWT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LILGRNO SLILH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HET TIHGL OF ETH SUN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ALL IEDCR UOT RUEXD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28. RVHEATWE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ETAH NO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ARHOBT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Jill Scott Scramble</dc:title>
  <dcterms:created xsi:type="dcterms:W3CDTF">2021-10-11T17:03:11Z</dcterms:created>
  <dcterms:modified xsi:type="dcterms:W3CDTF">2021-10-11T17:03:11Z</dcterms:modified>
</cp:coreProperties>
</file>