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Lizzo Scramble</w:t>
      </w:r>
    </w:p>
    <w:p>
      <w:pPr>
        <w:pStyle w:val="Questions"/>
      </w:pPr>
      <w:r>
        <w:t xml:space="preserve">1. AULSEMTO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SECSU 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ERAWT 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PHENO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ETL EM' ASY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UENMIAHZ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OCUOCNT OIL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MY NKSI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TPEMO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EPDE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SPRAI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EIRD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LIKE A GIRL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URRPAET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URTHT HRSTU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1 EEPD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WTA U EMNA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CEUJI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UCZ I VOEL YOU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SBYO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Lizzo Scramble</dc:title>
  <dcterms:created xsi:type="dcterms:W3CDTF">2021-10-11T17:02:28Z</dcterms:created>
  <dcterms:modified xsi:type="dcterms:W3CDTF">2021-10-11T17:02:28Z</dcterms:modified>
</cp:coreProperties>
</file>