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Luther Vandross</w:t>
      </w:r>
    </w:p>
    <w:p>
      <w:pPr>
        <w:pStyle w:val="Questions"/>
      </w:pPr>
      <w:r>
        <w:t xml:space="preserve">1. CANED IWTH YM HFETRA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SSEDNEL LOVE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EERVN OOT UMHC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ERHE NDA WON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 ESHOU SI NOT A EHOM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HTE ORSELC I GET OT UYO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IF OLNY FRO NOE HGTNI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ASLAYW DNA ROVEREF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OS AAIMZNG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EATK YUO TOU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UYRO ETCESR OVLE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EOLV WNOT TLE EM WAIT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YBU EM A SOER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POTS TO OEVL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WAIT ORF OVLE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'DTNO UYO KWON TAHT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EVIG ME ETH EROSAN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APUSESTRR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LOVE HET NOE OUY HIWT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NIGGO IN LSRCCEI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Luther Vandross</dc:title>
  <dcterms:created xsi:type="dcterms:W3CDTF">2021-10-11T17:02:47Z</dcterms:created>
  <dcterms:modified xsi:type="dcterms:W3CDTF">2021-10-11T17:02:47Z</dcterms:modified>
</cp:coreProperties>
</file>