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Mary J Blige</w:t>
      </w:r>
    </w:p>
    <w:p>
      <w:pPr>
        <w:pStyle w:val="Questions"/>
      </w:pPr>
      <w:r>
        <w:t xml:space="preserve">1.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IFMLYA RAFFIA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EB WOHITUT OUY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.RM WNGOR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5. 911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IKSS ORMF A ROES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TJUS IFNE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NO EORM DARAM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NUAWAYR EOVL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 ACN OLVE UYO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ETH GMESESA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TON NOG' YCR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ROUY'E ALL I DENE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KEAT EM SA I 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 HNTIG TO RREEEMMB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IGEV EM YUO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 MA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LRAE LEOV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OKWN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MI' IGNGO NWDO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YM LFEI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HSREA MY RWDOL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EB HAPYP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OOGD IL'NVU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LAL THAT I ANC SAY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Mary J Blige</dc:title>
  <dcterms:created xsi:type="dcterms:W3CDTF">2021-10-11T17:03:09Z</dcterms:created>
  <dcterms:modified xsi:type="dcterms:W3CDTF">2021-10-11T17:03:09Z</dcterms:modified>
</cp:coreProperties>
</file>