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Michael Jackson Scramble</w:t>
      </w:r>
    </w:p>
    <w:p>
      <w:pPr>
        <w:pStyle w:val="Questions"/>
      </w:pPr>
      <w:r>
        <w:t xml:space="preserve">1. BLLIEI AJNE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IRLRTLEH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EYTH DTON' EARC UABOT SU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THE YWA OYU MAEK ME FELE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BATE 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HMTSOO LMAICNIR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OUY ERA TNO NLOAE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REEMREB HTE TMEI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BCAKL OR TWEIH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VLOE RNEVE EFTL OS OOGD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ARHET GNSO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ODNT TPOS LIT UOY TGE HONEGU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UYO KRCO MY DROLW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KCRO WIHT OUY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DLYA NI YM LEFI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AEHL HTE DLOWR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MNA IN EHT RMRIRO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SORNGAEDU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ANWAN EB NITRTAS ISMNOTH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YBAB BE MENI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H'ESS OTU FO YM IEFL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TEH GIRL SI IMEN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NTEARHO RTPA OF EM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Michael Jackson Scramble</dc:title>
  <dcterms:created xsi:type="dcterms:W3CDTF">2021-10-11T17:02:49Z</dcterms:created>
  <dcterms:modified xsi:type="dcterms:W3CDTF">2021-10-11T17:02:49Z</dcterms:modified>
</cp:coreProperties>
</file>