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Missy Elliott</w:t>
      </w:r>
    </w:p>
    <w:p>
      <w:pPr>
        <w:pStyle w:val="Questions"/>
      </w:pPr>
      <w:r>
        <w:t xml:space="preserve">1. 4 MY PPEOEL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ROHWT IT ACKB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COSK IT TO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21, ESTP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ETH INAR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LAL N MY RLILG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NOE MTUEIN ANM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IPDR EEODMARN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KRWO 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SSPA HTTA CDHTU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ICSISNTCH'NECKIK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SGSOPI FKOSL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NDEE U BAD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LSEO NLTCROO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EW URN ISTH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EPP YRLAL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GTE RU RFEKA 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DBA SIGRL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HTO ZYBO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WUTOTIH ME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Missy Elliott</dc:title>
  <dcterms:created xsi:type="dcterms:W3CDTF">2021-10-11T17:03:38Z</dcterms:created>
  <dcterms:modified xsi:type="dcterms:W3CDTF">2021-10-11T17:03:38Z</dcterms:modified>
</cp:coreProperties>
</file>