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by Musiq Soulchild Scramble</w:t>
      </w:r>
    </w:p>
    <w:p>
      <w:pPr>
        <w:pStyle w:val="Questions"/>
      </w:pPr>
      <w:r>
        <w:t xml:space="preserve">1. 413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ITSEBENRDF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EOLV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JTSU RDEISNF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MARY GO DONUR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L SI ENOG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EUPVSIOR TASC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ESELTT OFR MY EVLO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IGRL EXNT DORO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ACPRONOITAINM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UATSSLOR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OEN TGNIH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HCAFZRAYL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GUCTHA PU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FRO HTE GTHNI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YM GRLI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EHCTA 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DUDYB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.SM EIILLHPDAHAP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SO IETBUAULF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LLYLUAB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ILEARLOIINM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NTHNAGYI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KACB OT HWREE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25. HPSEESESLC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by Musiq Soulchild Scramble</dc:title>
  <dcterms:created xsi:type="dcterms:W3CDTF">2021-10-11T17:03:22Z</dcterms:created>
  <dcterms:modified xsi:type="dcterms:W3CDTF">2021-10-11T17:03:22Z</dcterms:modified>
</cp:coreProperties>
</file>